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5F177" w14:textId="2DEB4BAF" w:rsidR="00BC6BD6" w:rsidRDefault="00CA3D69" w:rsidP="00F16DAD">
      <w:pPr>
        <w:spacing w:after="0" w:line="240" w:lineRule="auto"/>
        <w:jc w:val="center"/>
        <w:rPr>
          <w:rFonts w:ascii="Arial" w:hAnsi="Arial" w:cs="Arial"/>
          <w:b/>
          <w:szCs w:val="24"/>
        </w:rPr>
      </w:pPr>
      <w:r w:rsidRPr="00F16DAD">
        <w:rPr>
          <w:rFonts w:ascii="Arial" w:hAnsi="Arial" w:cs="Arial"/>
          <w:b/>
          <w:szCs w:val="24"/>
        </w:rPr>
        <w:t>CONSENTIMIENTO INFORMADO PARA PADRES O ACUDIENTES</w:t>
      </w:r>
    </w:p>
    <w:p w14:paraId="5A6079CA" w14:textId="77777777" w:rsidR="00F16DAD" w:rsidRPr="00F16DAD" w:rsidRDefault="00F16DAD" w:rsidP="00F16DAD">
      <w:pPr>
        <w:spacing w:after="0" w:line="240" w:lineRule="auto"/>
        <w:jc w:val="center"/>
        <w:rPr>
          <w:rFonts w:ascii="Arial" w:hAnsi="Arial" w:cs="Arial"/>
          <w:szCs w:val="24"/>
        </w:rPr>
      </w:pPr>
    </w:p>
    <w:p w14:paraId="6AB69B12" w14:textId="3529660C" w:rsidR="00A36440" w:rsidRDefault="00A36440" w:rsidP="00F16DAD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F16DAD">
        <w:rPr>
          <w:rFonts w:ascii="Arial" w:hAnsi="Arial" w:cs="Arial"/>
          <w:szCs w:val="24"/>
        </w:rPr>
        <w:t>El presente documento se fundamenta en el respeto a la autonomía, la confidencialidad y la protección integral de los niños, niñas y adolescentes, su contenido y ejecución se rigen estrictamente bajo la siguiente normativa colombiana e institucional:</w:t>
      </w:r>
    </w:p>
    <w:p w14:paraId="566220E5" w14:textId="77777777" w:rsidR="00F16DAD" w:rsidRPr="00F16DAD" w:rsidRDefault="00F16DAD" w:rsidP="00F16DAD">
      <w:pPr>
        <w:spacing w:after="0" w:line="240" w:lineRule="auto"/>
        <w:jc w:val="both"/>
        <w:rPr>
          <w:rFonts w:ascii="Arial" w:hAnsi="Arial" w:cs="Arial"/>
          <w:szCs w:val="24"/>
        </w:rPr>
      </w:pPr>
    </w:p>
    <w:p w14:paraId="01967907" w14:textId="77777777" w:rsidR="00A36440" w:rsidRPr="00F16DAD" w:rsidRDefault="00A36440" w:rsidP="00F16DAD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Cs w:val="24"/>
        </w:rPr>
      </w:pPr>
      <w:r w:rsidRPr="00F16DAD">
        <w:rPr>
          <w:rFonts w:ascii="Arial" w:hAnsi="Arial" w:cs="Arial"/>
          <w:szCs w:val="24"/>
        </w:rPr>
        <w:t>Ley 1090 de 2006: Código Deontológico y Bioético del Psicólogo en Colombia. Regula el ejercicio profesional y establece la obligatoriedad del consentimiento informado como garantía de los derechos del usuario.</w:t>
      </w:r>
    </w:p>
    <w:p w14:paraId="1939B925" w14:textId="77777777" w:rsidR="00A36440" w:rsidRPr="00F16DAD" w:rsidRDefault="00A36440" w:rsidP="00F16DAD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Cs w:val="24"/>
        </w:rPr>
      </w:pPr>
      <w:r w:rsidRPr="00F16DAD">
        <w:rPr>
          <w:rFonts w:ascii="Arial" w:hAnsi="Arial" w:cs="Arial"/>
          <w:szCs w:val="24"/>
        </w:rPr>
        <w:t>Ley 1581 de 2012 y Decreto 1377 de 2013: Régimen General de Protección de Datos Personales (Habeas Data). Garantiza el derecho de los titulares a conocer, actualizar y rectificar la información recogida en bases de datos.</w:t>
      </w:r>
    </w:p>
    <w:p w14:paraId="1A43229B" w14:textId="77777777" w:rsidR="00A36440" w:rsidRPr="00F16DAD" w:rsidRDefault="00A36440" w:rsidP="00F16DAD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Cs w:val="24"/>
        </w:rPr>
      </w:pPr>
      <w:r w:rsidRPr="00F16DAD">
        <w:rPr>
          <w:rFonts w:ascii="Arial" w:hAnsi="Arial" w:cs="Arial"/>
          <w:szCs w:val="24"/>
        </w:rPr>
        <w:t>Ley 1098 de 2006: Código de la Infancia y la Adolescencia. Establece el interés superior del menor y la corresponsabilidad de la familia, la sociedad y el Estado en su protección.</w:t>
      </w:r>
    </w:p>
    <w:p w14:paraId="483D565F" w14:textId="58BFE0FE" w:rsidR="00BC6BD6" w:rsidRDefault="00A36440" w:rsidP="00F16DAD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Cs w:val="24"/>
        </w:rPr>
      </w:pPr>
      <w:r w:rsidRPr="00F16DAD">
        <w:rPr>
          <w:rFonts w:ascii="Arial" w:hAnsi="Arial" w:cs="Arial"/>
          <w:szCs w:val="24"/>
        </w:rPr>
        <w:t>Acuerdo 002 de 1988: Reglamento Estudiantil de la Universidad del Cauca. Marco normativo interno que rige las actuaciones académicas y prácticas de los miembros de la comunidad universitaria.</w:t>
      </w:r>
    </w:p>
    <w:p w14:paraId="22A4E7E8" w14:textId="77777777" w:rsidR="00F16DAD" w:rsidRPr="00F16DAD" w:rsidRDefault="00F16DAD" w:rsidP="00F16DAD">
      <w:pPr>
        <w:pStyle w:val="Prrafodelista"/>
        <w:spacing w:after="0" w:line="240" w:lineRule="auto"/>
        <w:jc w:val="both"/>
        <w:rPr>
          <w:rFonts w:ascii="Arial" w:hAnsi="Arial" w:cs="Arial"/>
          <w:szCs w:val="24"/>
        </w:rPr>
      </w:pPr>
    </w:p>
    <w:p w14:paraId="742742F7" w14:textId="4B2DE7EE" w:rsidR="00BC6BD6" w:rsidRDefault="00CA3D69" w:rsidP="00F16DAD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F16DAD">
        <w:rPr>
          <w:rFonts w:ascii="Arial" w:hAnsi="Arial" w:cs="Arial"/>
          <w:szCs w:val="24"/>
        </w:rPr>
        <w:t xml:space="preserve">Yo, ____________________________________________, identificado(a) con documento de identidad No. ______________________________, en calidad de padre, madre y/o acudiente del estudiante ________________________________________, </w:t>
      </w:r>
      <w:r w:rsidR="00F16DAD">
        <w:rPr>
          <w:rFonts w:ascii="Arial" w:hAnsi="Arial" w:cs="Arial"/>
          <w:szCs w:val="24"/>
        </w:rPr>
        <w:t>identificado con documento de identidad No. _______________________</w:t>
      </w:r>
      <w:r w:rsidRPr="00F16DAD">
        <w:rPr>
          <w:rFonts w:ascii="Arial" w:hAnsi="Arial" w:cs="Arial"/>
          <w:szCs w:val="24"/>
        </w:rPr>
        <w:t xml:space="preserve">manifiesto que he sido informado(a) de manera clara, suficiente y comprensible sobre la realización de una entrevista semiestructurada desarrollada en el </w:t>
      </w:r>
      <w:r w:rsidR="008A2ACA" w:rsidRPr="00F16DAD">
        <w:rPr>
          <w:rFonts w:ascii="Arial" w:hAnsi="Arial" w:cs="Arial"/>
          <w:szCs w:val="24"/>
        </w:rPr>
        <w:t>Centro de Regionalización</w:t>
      </w:r>
      <w:r w:rsidRPr="00F16DAD">
        <w:rPr>
          <w:rFonts w:ascii="Arial" w:hAnsi="Arial" w:cs="Arial"/>
          <w:szCs w:val="24"/>
        </w:rPr>
        <w:t xml:space="preserve"> de la Universidad del Cauca.</w:t>
      </w:r>
    </w:p>
    <w:p w14:paraId="720298DC" w14:textId="77777777" w:rsidR="00F16DAD" w:rsidRPr="00F16DAD" w:rsidRDefault="00F16DAD" w:rsidP="00F16DAD">
      <w:pPr>
        <w:spacing w:after="0" w:line="240" w:lineRule="auto"/>
        <w:jc w:val="both"/>
        <w:rPr>
          <w:rFonts w:ascii="Arial" w:hAnsi="Arial" w:cs="Arial"/>
          <w:szCs w:val="24"/>
        </w:rPr>
      </w:pPr>
    </w:p>
    <w:p w14:paraId="2140F05F" w14:textId="77777777" w:rsidR="00BC6BD6" w:rsidRDefault="00CA3D69" w:rsidP="00F16DAD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F16DAD">
        <w:rPr>
          <w:rFonts w:ascii="Arial" w:hAnsi="Arial" w:cs="Arial"/>
          <w:szCs w:val="24"/>
        </w:rPr>
        <w:t>La finalidad de esta entrevista es realizar un proceso de caracterización psicosocial y académica orientado a identificar los factores personales, familiares, sociales, emocionales, académicos y/o económicos asociados a la deserción estudiantil, con el propósito de fortalecer los procesos institucionales de acompañamiento, permanencia y bienestar estudiantil.</w:t>
      </w:r>
    </w:p>
    <w:p w14:paraId="20D0D03D" w14:textId="77777777" w:rsidR="00F16DAD" w:rsidRPr="00F16DAD" w:rsidRDefault="00F16DAD" w:rsidP="00F16DAD">
      <w:pPr>
        <w:spacing w:after="0" w:line="240" w:lineRule="auto"/>
        <w:jc w:val="both"/>
        <w:rPr>
          <w:rFonts w:ascii="Arial" w:hAnsi="Arial" w:cs="Arial"/>
          <w:szCs w:val="24"/>
        </w:rPr>
      </w:pPr>
    </w:p>
    <w:p w14:paraId="5352430E" w14:textId="77777777" w:rsidR="00BC6BD6" w:rsidRDefault="00CA3D69" w:rsidP="00F16DAD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F16DAD">
        <w:rPr>
          <w:rFonts w:ascii="Arial" w:hAnsi="Arial" w:cs="Arial"/>
          <w:szCs w:val="24"/>
        </w:rPr>
        <w:t>Comprendo que la participación en este proceso es completamente voluntaria y que puedo abstenerme de responder cualquier pregunta o retirar mi consentimiento en cualquier momento, sin que ello genere sanciones, perjuicios o afectaciones para el estudiante o su núcleo familiar.</w:t>
      </w:r>
    </w:p>
    <w:p w14:paraId="4EEEB976" w14:textId="77777777" w:rsidR="00F16DAD" w:rsidRPr="00F16DAD" w:rsidRDefault="00F16DAD" w:rsidP="00F16DAD">
      <w:pPr>
        <w:spacing w:after="0" w:line="240" w:lineRule="auto"/>
        <w:jc w:val="both"/>
        <w:rPr>
          <w:rFonts w:ascii="Arial" w:hAnsi="Arial" w:cs="Arial"/>
          <w:szCs w:val="24"/>
        </w:rPr>
      </w:pPr>
    </w:p>
    <w:p w14:paraId="15E3420F" w14:textId="77777777" w:rsidR="00BC6BD6" w:rsidRDefault="00CA3D69" w:rsidP="00F16DAD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F16DAD">
        <w:rPr>
          <w:rFonts w:ascii="Arial" w:hAnsi="Arial" w:cs="Arial"/>
          <w:szCs w:val="24"/>
        </w:rPr>
        <w:t>Asimismo, se me informó que la entrevista será realizada de manera telefónica, con una duración aproximada de 20 a 30 minutos, en un espacio orientado desde el respeto, la escucha activa y la confidencialidad profesional.</w:t>
      </w:r>
    </w:p>
    <w:p w14:paraId="3E706389" w14:textId="77777777" w:rsidR="00F16DAD" w:rsidRPr="00F16DAD" w:rsidRDefault="00F16DAD" w:rsidP="00F16DAD">
      <w:pPr>
        <w:spacing w:after="0" w:line="240" w:lineRule="auto"/>
        <w:jc w:val="both"/>
        <w:rPr>
          <w:rFonts w:ascii="Arial" w:hAnsi="Arial" w:cs="Arial"/>
          <w:szCs w:val="24"/>
        </w:rPr>
      </w:pPr>
    </w:p>
    <w:p w14:paraId="0E3EB877" w14:textId="77777777" w:rsidR="00C83652" w:rsidRDefault="00CA3D69" w:rsidP="00F16DAD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F16DAD">
        <w:rPr>
          <w:rFonts w:ascii="Arial" w:hAnsi="Arial" w:cs="Arial"/>
          <w:szCs w:val="24"/>
        </w:rPr>
        <w:lastRenderedPageBreak/>
        <w:t xml:space="preserve">La información suministrada será utilizada únicamente con fines académicos, estadísticos, investigativos y de caracterización institucional, garantizando en todo momento la reserva, confidencialidad y protección de los datos personales conforme a </w:t>
      </w:r>
    </w:p>
    <w:p w14:paraId="0B9785B2" w14:textId="77777777" w:rsidR="003556CF" w:rsidRDefault="003556CF" w:rsidP="00F16DAD">
      <w:pPr>
        <w:spacing w:after="0" w:line="240" w:lineRule="auto"/>
        <w:jc w:val="both"/>
        <w:rPr>
          <w:rFonts w:ascii="Arial" w:hAnsi="Arial" w:cs="Arial"/>
          <w:szCs w:val="24"/>
        </w:rPr>
      </w:pPr>
    </w:p>
    <w:p w14:paraId="4A6A0859" w14:textId="14368BA2" w:rsidR="00BC6BD6" w:rsidRDefault="00CA3D69" w:rsidP="00F16DAD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F16DAD">
        <w:rPr>
          <w:rFonts w:ascii="Arial" w:hAnsi="Arial" w:cs="Arial"/>
          <w:szCs w:val="24"/>
        </w:rPr>
        <w:t>los principios éticos del ejercicio profesional de la psicología y la normatividad vigente sobre habeas data y protección de datos personales.</w:t>
      </w:r>
    </w:p>
    <w:p w14:paraId="46D9CC06" w14:textId="77777777" w:rsidR="00F16DAD" w:rsidRPr="00F16DAD" w:rsidRDefault="00F16DAD" w:rsidP="00F16DAD">
      <w:pPr>
        <w:spacing w:after="0" w:line="240" w:lineRule="auto"/>
        <w:jc w:val="both"/>
        <w:rPr>
          <w:rFonts w:ascii="Arial" w:hAnsi="Arial" w:cs="Arial"/>
          <w:szCs w:val="24"/>
        </w:rPr>
      </w:pPr>
    </w:p>
    <w:p w14:paraId="60CF226F" w14:textId="77777777" w:rsidR="00BC6BD6" w:rsidRDefault="00CA3D69" w:rsidP="00F16DAD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F16DAD">
        <w:rPr>
          <w:rFonts w:ascii="Arial" w:hAnsi="Arial" w:cs="Arial"/>
          <w:szCs w:val="24"/>
        </w:rPr>
        <w:t>De igual manera, autorizo de manera libre, consciente y voluntaria el registro y análisis de la información proporcionada durante la entrevista, exclusivamente para los fines previamente mencionados.</w:t>
      </w:r>
    </w:p>
    <w:p w14:paraId="1C62A3E2" w14:textId="77777777" w:rsidR="00F16DAD" w:rsidRPr="00F16DAD" w:rsidRDefault="00F16DAD" w:rsidP="00F16DAD">
      <w:pPr>
        <w:spacing w:after="0" w:line="240" w:lineRule="auto"/>
        <w:jc w:val="both"/>
        <w:rPr>
          <w:rFonts w:ascii="Arial" w:hAnsi="Arial" w:cs="Arial"/>
          <w:szCs w:val="24"/>
        </w:rPr>
      </w:pPr>
    </w:p>
    <w:p w14:paraId="0568EFF1" w14:textId="77777777" w:rsidR="00BC6BD6" w:rsidRPr="00F16DAD" w:rsidRDefault="00CA3D69" w:rsidP="00F16DAD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F16DAD">
        <w:rPr>
          <w:rFonts w:ascii="Arial" w:hAnsi="Arial" w:cs="Arial"/>
          <w:szCs w:val="24"/>
        </w:rPr>
        <w:t>Declaro que:</w:t>
      </w:r>
    </w:p>
    <w:p w14:paraId="25C9AE72" w14:textId="77777777" w:rsidR="00BC6BD6" w:rsidRPr="00F16DAD" w:rsidRDefault="00CA3D69" w:rsidP="00F16DAD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F16DAD">
        <w:rPr>
          <w:rFonts w:ascii="Arial" w:hAnsi="Arial" w:cs="Arial"/>
          <w:szCs w:val="24"/>
        </w:rPr>
        <w:t>• He recibido información clara y suficiente sobre el propósito y alcance de la entrevista.</w:t>
      </w:r>
      <w:r w:rsidRPr="00F16DAD">
        <w:rPr>
          <w:rFonts w:ascii="Arial" w:hAnsi="Arial" w:cs="Arial"/>
          <w:szCs w:val="24"/>
        </w:rPr>
        <w:br/>
        <w:t>• He tenido la oportunidad de realizar preguntas y resolv</w:t>
      </w:r>
      <w:r w:rsidR="00AF3452" w:rsidRPr="00F16DAD">
        <w:rPr>
          <w:rFonts w:ascii="Arial" w:hAnsi="Arial" w:cs="Arial"/>
          <w:szCs w:val="24"/>
        </w:rPr>
        <w:t>er mis inquietudes.</w:t>
      </w:r>
      <w:r w:rsidR="00AF3452" w:rsidRPr="00F16DAD">
        <w:rPr>
          <w:rFonts w:ascii="Arial" w:hAnsi="Arial" w:cs="Arial"/>
          <w:szCs w:val="24"/>
        </w:rPr>
        <w:br/>
      </w:r>
      <w:r w:rsidRPr="00F16DAD">
        <w:rPr>
          <w:rFonts w:ascii="Arial" w:hAnsi="Arial" w:cs="Arial"/>
          <w:szCs w:val="24"/>
        </w:rPr>
        <w:t>• Autorizo la participación en el proceso de entrevista y el tratamiento de la información recolectada.</w:t>
      </w:r>
    </w:p>
    <w:p w14:paraId="4536003D" w14:textId="77777777" w:rsidR="00BC6BD6" w:rsidRPr="00F16DAD" w:rsidRDefault="00BC6BD6" w:rsidP="00F16DAD">
      <w:pPr>
        <w:spacing w:after="0" w:line="240" w:lineRule="auto"/>
        <w:rPr>
          <w:rFonts w:ascii="Arial" w:hAnsi="Arial" w:cs="Arial"/>
          <w:szCs w:val="24"/>
        </w:rPr>
      </w:pPr>
    </w:p>
    <w:p w14:paraId="43B4002C" w14:textId="789C6F65" w:rsidR="00BC6BD6" w:rsidRPr="00F16DAD" w:rsidRDefault="00CA3D69" w:rsidP="00F16DAD">
      <w:pPr>
        <w:spacing w:after="0" w:line="240" w:lineRule="auto"/>
        <w:rPr>
          <w:rFonts w:ascii="Arial" w:hAnsi="Arial" w:cs="Arial"/>
          <w:szCs w:val="24"/>
        </w:rPr>
      </w:pPr>
      <w:r w:rsidRPr="00F16DAD">
        <w:rPr>
          <w:rFonts w:ascii="Arial" w:hAnsi="Arial" w:cs="Arial"/>
          <w:szCs w:val="24"/>
        </w:rPr>
        <w:t xml:space="preserve">Nombre del padre, madre o acudiente: </w:t>
      </w:r>
      <w:r w:rsidR="00F16DAD">
        <w:rPr>
          <w:rFonts w:ascii="Arial" w:hAnsi="Arial" w:cs="Arial"/>
          <w:szCs w:val="24"/>
        </w:rPr>
        <w:t xml:space="preserve"> _________</w:t>
      </w:r>
      <w:r w:rsidRPr="00F16DAD">
        <w:rPr>
          <w:rFonts w:ascii="Arial" w:hAnsi="Arial" w:cs="Arial"/>
          <w:szCs w:val="24"/>
        </w:rPr>
        <w:t>___________________</w:t>
      </w:r>
      <w:r w:rsidR="00D7609F" w:rsidRPr="00F16DAD">
        <w:rPr>
          <w:rFonts w:ascii="Arial" w:hAnsi="Arial" w:cs="Arial"/>
          <w:szCs w:val="24"/>
        </w:rPr>
        <w:t>__________</w:t>
      </w:r>
    </w:p>
    <w:p w14:paraId="1775EFD1" w14:textId="77777777" w:rsidR="00F16DAD" w:rsidRDefault="00F16DAD" w:rsidP="00F16DAD">
      <w:pPr>
        <w:spacing w:after="0" w:line="240" w:lineRule="auto"/>
        <w:rPr>
          <w:rFonts w:ascii="Arial" w:hAnsi="Arial" w:cs="Arial"/>
          <w:szCs w:val="24"/>
        </w:rPr>
      </w:pPr>
    </w:p>
    <w:p w14:paraId="6B7773EB" w14:textId="62B0E235" w:rsidR="00BC6BD6" w:rsidRPr="00F16DAD" w:rsidRDefault="00CA3D69" w:rsidP="00F16DAD">
      <w:pPr>
        <w:spacing w:after="0" w:line="240" w:lineRule="auto"/>
        <w:rPr>
          <w:rFonts w:ascii="Arial" w:hAnsi="Arial" w:cs="Arial"/>
          <w:szCs w:val="24"/>
        </w:rPr>
      </w:pPr>
      <w:r w:rsidRPr="00F16DAD">
        <w:rPr>
          <w:rFonts w:ascii="Arial" w:hAnsi="Arial" w:cs="Arial"/>
          <w:szCs w:val="24"/>
        </w:rPr>
        <w:t xml:space="preserve">Documento de identidad: </w:t>
      </w:r>
      <w:r w:rsidR="00F16DAD">
        <w:rPr>
          <w:rFonts w:ascii="Arial" w:hAnsi="Arial" w:cs="Arial"/>
          <w:szCs w:val="24"/>
        </w:rPr>
        <w:t>_______</w:t>
      </w:r>
      <w:r w:rsidRPr="00F16DAD">
        <w:rPr>
          <w:rFonts w:ascii="Arial" w:hAnsi="Arial" w:cs="Arial"/>
          <w:szCs w:val="24"/>
        </w:rPr>
        <w:t>____________________</w:t>
      </w:r>
      <w:r w:rsidR="00F16DAD">
        <w:rPr>
          <w:rFonts w:ascii="Arial" w:hAnsi="Arial" w:cs="Arial"/>
          <w:szCs w:val="24"/>
        </w:rPr>
        <w:t>_____</w:t>
      </w:r>
      <w:r w:rsidRPr="00F16DAD">
        <w:rPr>
          <w:rFonts w:ascii="Arial" w:hAnsi="Arial" w:cs="Arial"/>
          <w:szCs w:val="24"/>
        </w:rPr>
        <w:t>_________</w:t>
      </w:r>
      <w:r w:rsidR="00D7609F" w:rsidRPr="00F16DAD">
        <w:rPr>
          <w:rFonts w:ascii="Arial" w:hAnsi="Arial" w:cs="Arial"/>
          <w:szCs w:val="24"/>
        </w:rPr>
        <w:t>________</w:t>
      </w:r>
    </w:p>
    <w:p w14:paraId="53C957B9" w14:textId="77777777" w:rsidR="00F16DAD" w:rsidRDefault="00F16DAD" w:rsidP="00F16DAD">
      <w:pPr>
        <w:spacing w:after="0" w:line="240" w:lineRule="auto"/>
        <w:rPr>
          <w:rFonts w:ascii="Arial" w:hAnsi="Arial" w:cs="Arial"/>
          <w:szCs w:val="24"/>
        </w:rPr>
      </w:pPr>
    </w:p>
    <w:p w14:paraId="60A6F9B4" w14:textId="2D74DA2C" w:rsidR="00BC6BD6" w:rsidRPr="00F16DAD" w:rsidRDefault="00CA3D69" w:rsidP="00F16DAD">
      <w:pPr>
        <w:spacing w:after="0" w:line="240" w:lineRule="auto"/>
        <w:rPr>
          <w:rFonts w:ascii="Arial" w:hAnsi="Arial" w:cs="Arial"/>
          <w:szCs w:val="24"/>
        </w:rPr>
      </w:pPr>
      <w:r w:rsidRPr="00F16DAD">
        <w:rPr>
          <w:rFonts w:ascii="Arial" w:hAnsi="Arial" w:cs="Arial"/>
          <w:szCs w:val="24"/>
        </w:rPr>
        <w:t>Parentesco: _________</w:t>
      </w:r>
      <w:r w:rsidR="00D7609F" w:rsidRPr="00F16DAD">
        <w:rPr>
          <w:rFonts w:ascii="Arial" w:hAnsi="Arial" w:cs="Arial"/>
          <w:szCs w:val="24"/>
        </w:rPr>
        <w:t>____</w:t>
      </w:r>
      <w:r w:rsidR="00F16DAD">
        <w:rPr>
          <w:rFonts w:ascii="Arial" w:hAnsi="Arial" w:cs="Arial"/>
          <w:szCs w:val="24"/>
        </w:rPr>
        <w:t>___________</w:t>
      </w:r>
      <w:r w:rsidR="00D7609F" w:rsidRPr="00F16DAD">
        <w:rPr>
          <w:rFonts w:ascii="Arial" w:hAnsi="Arial" w:cs="Arial"/>
          <w:szCs w:val="24"/>
        </w:rPr>
        <w:t>___________________________________</w:t>
      </w:r>
    </w:p>
    <w:p w14:paraId="5780C1ED" w14:textId="77777777" w:rsidR="00F16DAD" w:rsidRDefault="00F16DAD" w:rsidP="00F16DAD">
      <w:pPr>
        <w:spacing w:after="0" w:line="240" w:lineRule="auto"/>
        <w:rPr>
          <w:rFonts w:ascii="Arial" w:hAnsi="Arial" w:cs="Arial"/>
          <w:szCs w:val="24"/>
        </w:rPr>
      </w:pPr>
    </w:p>
    <w:p w14:paraId="00C647A2" w14:textId="62C92CE2" w:rsidR="00BC6BD6" w:rsidRPr="00F16DAD" w:rsidRDefault="00CA3D69" w:rsidP="00F16DAD">
      <w:pPr>
        <w:spacing w:after="0" w:line="240" w:lineRule="auto"/>
        <w:rPr>
          <w:rFonts w:ascii="Arial" w:hAnsi="Arial" w:cs="Arial"/>
          <w:szCs w:val="24"/>
        </w:rPr>
      </w:pPr>
      <w:r w:rsidRPr="00F16DAD">
        <w:rPr>
          <w:rFonts w:ascii="Arial" w:hAnsi="Arial" w:cs="Arial"/>
          <w:szCs w:val="24"/>
        </w:rPr>
        <w:t>Número de contacto: ______</w:t>
      </w:r>
      <w:r w:rsidR="00F16DAD">
        <w:rPr>
          <w:rFonts w:ascii="Arial" w:hAnsi="Arial" w:cs="Arial"/>
          <w:szCs w:val="24"/>
        </w:rPr>
        <w:t>___________</w:t>
      </w:r>
      <w:r w:rsidRPr="00F16DAD">
        <w:rPr>
          <w:rFonts w:ascii="Arial" w:hAnsi="Arial" w:cs="Arial"/>
          <w:szCs w:val="24"/>
        </w:rPr>
        <w:t>___________________________</w:t>
      </w:r>
      <w:r w:rsidR="00D7609F" w:rsidRPr="00F16DAD">
        <w:rPr>
          <w:rFonts w:ascii="Arial" w:hAnsi="Arial" w:cs="Arial"/>
          <w:szCs w:val="24"/>
        </w:rPr>
        <w:t>________</w:t>
      </w:r>
    </w:p>
    <w:p w14:paraId="6AE01DF6" w14:textId="77777777" w:rsidR="00F16DAD" w:rsidRDefault="00F16DAD" w:rsidP="00F16DAD">
      <w:pPr>
        <w:spacing w:after="0" w:line="240" w:lineRule="auto"/>
        <w:rPr>
          <w:rFonts w:ascii="Arial" w:hAnsi="Arial" w:cs="Arial"/>
          <w:szCs w:val="24"/>
        </w:rPr>
      </w:pPr>
    </w:p>
    <w:p w14:paraId="4F3A5F7F" w14:textId="77777777" w:rsidR="0087793B" w:rsidRDefault="0087793B" w:rsidP="00F16DAD">
      <w:pPr>
        <w:spacing w:after="0" w:line="240" w:lineRule="auto"/>
        <w:rPr>
          <w:rFonts w:ascii="Arial" w:hAnsi="Arial" w:cs="Arial"/>
          <w:szCs w:val="24"/>
        </w:rPr>
      </w:pPr>
    </w:p>
    <w:p w14:paraId="51B6D224" w14:textId="4E23D1F4" w:rsidR="00BC6BD6" w:rsidRPr="00F16DAD" w:rsidRDefault="00CA3D69" w:rsidP="00F16DAD">
      <w:pPr>
        <w:spacing w:after="0" w:line="240" w:lineRule="auto"/>
        <w:rPr>
          <w:rFonts w:ascii="Arial" w:hAnsi="Arial" w:cs="Arial"/>
          <w:szCs w:val="24"/>
        </w:rPr>
      </w:pPr>
      <w:r w:rsidRPr="00F16DAD">
        <w:rPr>
          <w:rFonts w:ascii="Arial" w:hAnsi="Arial" w:cs="Arial"/>
          <w:szCs w:val="24"/>
        </w:rPr>
        <w:t>Firma: ______________</w:t>
      </w:r>
      <w:r w:rsidR="00D7609F" w:rsidRPr="00F16DAD">
        <w:rPr>
          <w:rFonts w:ascii="Arial" w:hAnsi="Arial" w:cs="Arial"/>
          <w:szCs w:val="24"/>
        </w:rPr>
        <w:t>___</w:t>
      </w:r>
      <w:r w:rsidR="00F16DAD">
        <w:rPr>
          <w:rFonts w:ascii="Arial" w:hAnsi="Arial" w:cs="Arial"/>
          <w:szCs w:val="24"/>
        </w:rPr>
        <w:t>___________</w:t>
      </w:r>
      <w:r w:rsidR="00D7609F" w:rsidRPr="00F16DAD">
        <w:rPr>
          <w:rFonts w:ascii="Arial" w:hAnsi="Arial" w:cs="Arial"/>
          <w:szCs w:val="24"/>
        </w:rPr>
        <w:t>____________________________________</w:t>
      </w:r>
    </w:p>
    <w:p w14:paraId="62EFA909" w14:textId="77777777" w:rsidR="00F16DAD" w:rsidRDefault="00F16DAD" w:rsidP="00F16DAD">
      <w:pPr>
        <w:spacing w:after="0" w:line="240" w:lineRule="auto"/>
        <w:rPr>
          <w:rFonts w:ascii="Arial" w:hAnsi="Arial" w:cs="Arial"/>
          <w:szCs w:val="24"/>
        </w:rPr>
      </w:pPr>
    </w:p>
    <w:p w14:paraId="6DA88312" w14:textId="32EA55F0" w:rsidR="00BC6BD6" w:rsidRPr="00F16DAD" w:rsidRDefault="00CA3D69" w:rsidP="00F16DAD">
      <w:pPr>
        <w:spacing w:after="0" w:line="240" w:lineRule="auto"/>
        <w:rPr>
          <w:rFonts w:ascii="Arial" w:hAnsi="Arial" w:cs="Arial"/>
          <w:szCs w:val="24"/>
        </w:rPr>
      </w:pPr>
      <w:r w:rsidRPr="00F16DAD">
        <w:rPr>
          <w:rFonts w:ascii="Arial" w:hAnsi="Arial" w:cs="Arial"/>
          <w:szCs w:val="24"/>
        </w:rPr>
        <w:t>Fecha: ______ /______ /____________</w:t>
      </w:r>
    </w:p>
    <w:p w14:paraId="42344401" w14:textId="77777777" w:rsidR="001A2A33" w:rsidRPr="00F16DAD" w:rsidRDefault="001A2A33" w:rsidP="00F16DAD">
      <w:pPr>
        <w:spacing w:after="0" w:line="240" w:lineRule="auto"/>
        <w:jc w:val="both"/>
        <w:rPr>
          <w:rFonts w:ascii="Arial" w:hAnsi="Arial" w:cs="Arial"/>
          <w:i/>
          <w:szCs w:val="24"/>
        </w:rPr>
      </w:pPr>
    </w:p>
    <w:p w14:paraId="70CCBD85" w14:textId="77777777" w:rsidR="00F16DAD" w:rsidRDefault="00F16DAD" w:rsidP="00F16DAD">
      <w:pPr>
        <w:spacing w:after="0" w:line="240" w:lineRule="auto"/>
        <w:jc w:val="both"/>
        <w:rPr>
          <w:rFonts w:ascii="Arial" w:hAnsi="Arial" w:cs="Arial"/>
          <w:i/>
          <w:szCs w:val="24"/>
        </w:rPr>
      </w:pPr>
    </w:p>
    <w:p w14:paraId="74B94697" w14:textId="696C0A1C" w:rsidR="00BC6BD6" w:rsidRPr="00F16DAD" w:rsidRDefault="00CA3D69" w:rsidP="00F16DAD">
      <w:pPr>
        <w:spacing w:after="0" w:line="240" w:lineRule="auto"/>
        <w:jc w:val="both"/>
        <w:rPr>
          <w:rFonts w:ascii="Arial" w:hAnsi="Arial" w:cs="Arial"/>
          <w:i/>
          <w:sz w:val="22"/>
        </w:rPr>
      </w:pPr>
      <w:r w:rsidRPr="00F16DAD">
        <w:rPr>
          <w:rFonts w:ascii="Arial" w:hAnsi="Arial" w:cs="Arial"/>
          <w:i/>
          <w:szCs w:val="24"/>
        </w:rPr>
        <w:t>Este consentimiento informado se desarrolla bajo los principios éticos de confidencialidad, respeto, autonomía y beneficencia establecidos</w:t>
      </w:r>
      <w:r w:rsidRPr="00F16DAD">
        <w:rPr>
          <w:rFonts w:ascii="Arial" w:hAnsi="Arial" w:cs="Arial"/>
          <w:i/>
          <w:sz w:val="22"/>
        </w:rPr>
        <w:t xml:space="preserve"> para el ejercicio profesional de la psicología.</w:t>
      </w:r>
    </w:p>
    <w:p w14:paraId="76016C32" w14:textId="77777777" w:rsidR="00C148C1" w:rsidRPr="00F16DAD" w:rsidRDefault="00C148C1" w:rsidP="00F16DAD">
      <w:pPr>
        <w:spacing w:after="0" w:line="240" w:lineRule="auto"/>
        <w:jc w:val="both"/>
        <w:rPr>
          <w:rFonts w:ascii="Arial" w:hAnsi="Arial" w:cs="Arial"/>
          <w:i/>
          <w:sz w:val="22"/>
        </w:rPr>
      </w:pPr>
    </w:p>
    <w:p w14:paraId="2A708958" w14:textId="77777777" w:rsidR="00C148C1" w:rsidRPr="00F16DAD" w:rsidRDefault="00C148C1" w:rsidP="00F16DAD">
      <w:pPr>
        <w:spacing w:after="0" w:line="240" w:lineRule="auto"/>
        <w:jc w:val="both"/>
        <w:rPr>
          <w:rFonts w:ascii="Arial" w:hAnsi="Arial" w:cs="Arial"/>
          <w:i/>
          <w:sz w:val="22"/>
        </w:rPr>
      </w:pPr>
    </w:p>
    <w:p w14:paraId="522FE1D8" w14:textId="77777777" w:rsidR="00C148C1" w:rsidRPr="00F16DAD" w:rsidRDefault="00C148C1" w:rsidP="00F16DAD">
      <w:pPr>
        <w:spacing w:after="0" w:line="240" w:lineRule="auto"/>
        <w:jc w:val="both"/>
        <w:rPr>
          <w:rFonts w:ascii="Arial" w:hAnsi="Arial" w:cs="Arial"/>
        </w:rPr>
      </w:pPr>
    </w:p>
    <w:sectPr w:rsidR="00C148C1" w:rsidRPr="00F16DAD" w:rsidSect="00F007A3">
      <w:headerReference w:type="default" r:id="rId8"/>
      <w:footerReference w:type="default" r:id="rId9"/>
      <w:pgSz w:w="12240" w:h="15840"/>
      <w:pgMar w:top="1440" w:right="1440" w:bottom="1440" w:left="1440" w:header="56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F4F73" w14:textId="77777777" w:rsidR="00931348" w:rsidRDefault="00931348" w:rsidP="000674A9">
      <w:pPr>
        <w:spacing w:after="0" w:line="240" w:lineRule="auto"/>
      </w:pPr>
      <w:r>
        <w:separator/>
      </w:r>
    </w:p>
  </w:endnote>
  <w:endnote w:type="continuationSeparator" w:id="0">
    <w:p w14:paraId="7E0B685C" w14:textId="77777777" w:rsidR="00931348" w:rsidRDefault="00931348" w:rsidP="00067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MT">
    <w:altName w:val="Aria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EE3B6" w14:textId="72F912F4" w:rsidR="000674A9" w:rsidRDefault="000674A9">
    <w:pPr>
      <w:pStyle w:val="Piedepgin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85915BF" wp14:editId="4B77CDED">
          <wp:simplePos x="0" y="0"/>
          <wp:positionH relativeFrom="column">
            <wp:posOffset>5238750</wp:posOffset>
          </wp:positionH>
          <wp:positionV relativeFrom="paragraph">
            <wp:posOffset>-267331</wp:posOffset>
          </wp:positionV>
          <wp:extent cx="748382" cy="540000"/>
          <wp:effectExtent l="0" t="0" r="0" b="0"/>
          <wp:wrapNone/>
          <wp:docPr id="144351534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1356105" name="Imagen 46135610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8382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08700" w14:textId="77777777" w:rsidR="00931348" w:rsidRDefault="00931348" w:rsidP="000674A9">
      <w:pPr>
        <w:spacing w:after="0" w:line="240" w:lineRule="auto"/>
      </w:pPr>
      <w:r>
        <w:separator/>
      </w:r>
    </w:p>
  </w:footnote>
  <w:footnote w:type="continuationSeparator" w:id="0">
    <w:p w14:paraId="4F169B73" w14:textId="77777777" w:rsidR="00931348" w:rsidRDefault="00931348" w:rsidP="000674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10207" w:type="dxa"/>
      <w:tblInd w:w="-441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ayout w:type="fixed"/>
      <w:tblLook w:val="01E0" w:firstRow="1" w:lastRow="1" w:firstColumn="1" w:lastColumn="1" w:noHBand="0" w:noVBand="0"/>
    </w:tblPr>
    <w:tblGrid>
      <w:gridCol w:w="1277"/>
      <w:gridCol w:w="2126"/>
      <w:gridCol w:w="1701"/>
      <w:gridCol w:w="3544"/>
      <w:gridCol w:w="1559"/>
    </w:tblGrid>
    <w:tr w:rsidR="003A2358" w14:paraId="382BA6C8" w14:textId="77777777" w:rsidTr="00F007A3">
      <w:trPr>
        <w:trHeight w:val="1100"/>
      </w:trPr>
      <w:tc>
        <w:tcPr>
          <w:tcW w:w="1277" w:type="dxa"/>
        </w:tcPr>
        <w:p w14:paraId="590FB907" w14:textId="77777777" w:rsidR="003A2358" w:rsidRDefault="003A2358" w:rsidP="00F007A3">
          <w:pPr>
            <w:pStyle w:val="TableParagraph"/>
            <w:ind w:left="184"/>
            <w:rPr>
              <w:rFonts w:ascii="Times New Roman"/>
              <w:sz w:val="20"/>
            </w:rPr>
          </w:pPr>
          <w:r>
            <w:rPr>
              <w:rFonts w:ascii="Times New Roman"/>
              <w:noProof/>
              <w:sz w:val="20"/>
            </w:rPr>
            <w:drawing>
              <wp:inline distT="0" distB="0" distL="0" distR="0" wp14:anchorId="49E93397" wp14:editId="126CFE2D">
                <wp:extent cx="594551" cy="662940"/>
                <wp:effectExtent l="0" t="0" r="0" b="0"/>
                <wp:docPr id="118995176" name="Imag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551" cy="6629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gridSpan w:val="4"/>
          <w:vAlign w:val="center"/>
        </w:tcPr>
        <w:p w14:paraId="5095D9E9" w14:textId="6693B10D" w:rsidR="003A2358" w:rsidRDefault="00F007A3" w:rsidP="00F007A3">
          <w:pPr>
            <w:pStyle w:val="TableParagraph"/>
            <w:jc w:val="center"/>
            <w:rPr>
              <w:rFonts w:ascii="Arial" w:hAnsi="Arial" w:cs="Arial"/>
              <w:sz w:val="24"/>
            </w:rPr>
          </w:pPr>
          <w:r>
            <w:rPr>
              <w:rFonts w:ascii="Arial" w:hAnsi="Arial" w:cs="Arial"/>
              <w:sz w:val="24"/>
            </w:rPr>
            <w:t>Proceso Misional</w:t>
          </w:r>
        </w:p>
        <w:p w14:paraId="1D818FF7" w14:textId="77777777" w:rsidR="00F007A3" w:rsidRDefault="00F007A3" w:rsidP="00F007A3">
          <w:pPr>
            <w:pStyle w:val="TableParagraph"/>
            <w:jc w:val="center"/>
            <w:rPr>
              <w:rFonts w:ascii="Arial" w:hAnsi="Arial" w:cs="Arial"/>
              <w:sz w:val="24"/>
            </w:rPr>
          </w:pPr>
          <w:r>
            <w:rPr>
              <w:rFonts w:ascii="Arial" w:hAnsi="Arial" w:cs="Arial"/>
              <w:sz w:val="24"/>
            </w:rPr>
            <w:t>Centro de Regionalización</w:t>
          </w:r>
        </w:p>
        <w:p w14:paraId="11139AF0" w14:textId="51B07382" w:rsidR="00F007A3" w:rsidRPr="003A2358" w:rsidRDefault="00F007A3" w:rsidP="00F007A3">
          <w:pPr>
            <w:pStyle w:val="TableParagraph"/>
            <w:jc w:val="center"/>
            <w:rPr>
              <w:rFonts w:ascii="Arial" w:hAnsi="Arial" w:cs="Arial"/>
              <w:sz w:val="24"/>
            </w:rPr>
          </w:pPr>
          <w:r>
            <w:rPr>
              <w:rFonts w:ascii="Arial" w:hAnsi="Arial" w:cs="Arial"/>
              <w:sz w:val="24"/>
            </w:rPr>
            <w:t>Consentimiento Informado de Padres o Acudientes para Entrevista</w:t>
          </w:r>
        </w:p>
      </w:tc>
    </w:tr>
    <w:tr w:rsidR="003A2358" w14:paraId="3844FEA1" w14:textId="77777777" w:rsidTr="0087793B">
      <w:trPr>
        <w:trHeight w:val="231"/>
      </w:trPr>
      <w:tc>
        <w:tcPr>
          <w:tcW w:w="3403" w:type="dxa"/>
          <w:gridSpan w:val="2"/>
        </w:tcPr>
        <w:p w14:paraId="7DAA05F8" w14:textId="22087815" w:rsidR="003A2358" w:rsidRDefault="003A2358" w:rsidP="003A2358">
          <w:pPr>
            <w:pStyle w:val="TableParagraph"/>
            <w:spacing w:line="212" w:lineRule="exact"/>
            <w:ind w:left="107"/>
            <w:rPr>
              <w:sz w:val="20"/>
            </w:rPr>
          </w:pPr>
          <w:r>
            <w:rPr>
              <w:spacing w:val="-2"/>
              <w:sz w:val="20"/>
            </w:rPr>
            <w:t>Código:</w:t>
          </w:r>
          <w:r>
            <w:rPr>
              <w:spacing w:val="13"/>
              <w:sz w:val="20"/>
            </w:rPr>
            <w:t xml:space="preserve"> </w:t>
          </w:r>
          <w:r w:rsidR="0087793B" w:rsidRPr="0087793B">
            <w:rPr>
              <w:spacing w:val="13"/>
              <w:sz w:val="20"/>
            </w:rPr>
            <w:t>PM-FO-4.1-FOR-8</w:t>
          </w:r>
          <w:r w:rsidR="0087793B">
            <w:rPr>
              <w:spacing w:val="13"/>
              <w:sz w:val="20"/>
            </w:rPr>
            <w:t>6</w:t>
          </w:r>
        </w:p>
      </w:tc>
      <w:tc>
        <w:tcPr>
          <w:tcW w:w="1701" w:type="dxa"/>
        </w:tcPr>
        <w:p w14:paraId="7EB3E796" w14:textId="082EF6E9" w:rsidR="003A2358" w:rsidRDefault="003A2358" w:rsidP="003A2358">
          <w:pPr>
            <w:pStyle w:val="TableParagraph"/>
            <w:spacing w:line="212" w:lineRule="exact"/>
            <w:ind w:left="107"/>
            <w:rPr>
              <w:sz w:val="20"/>
            </w:rPr>
          </w:pPr>
          <w:r>
            <w:rPr>
              <w:sz w:val="20"/>
            </w:rPr>
            <w:t>Versión:</w:t>
          </w:r>
          <w:r>
            <w:rPr>
              <w:spacing w:val="-10"/>
              <w:sz w:val="20"/>
            </w:rPr>
            <w:t xml:space="preserve"> </w:t>
          </w:r>
          <w:r w:rsidR="00F007A3">
            <w:rPr>
              <w:spacing w:val="-10"/>
              <w:sz w:val="20"/>
            </w:rPr>
            <w:t>1</w:t>
          </w:r>
        </w:p>
      </w:tc>
      <w:tc>
        <w:tcPr>
          <w:tcW w:w="3544" w:type="dxa"/>
        </w:tcPr>
        <w:p w14:paraId="56C8664B" w14:textId="2A83F55E" w:rsidR="003A2358" w:rsidRDefault="003A2358" w:rsidP="003A2358">
          <w:pPr>
            <w:pStyle w:val="TableParagraph"/>
            <w:spacing w:line="212" w:lineRule="exact"/>
            <w:ind w:left="105"/>
            <w:rPr>
              <w:sz w:val="20"/>
            </w:rPr>
          </w:pPr>
          <w:r>
            <w:rPr>
              <w:sz w:val="20"/>
            </w:rPr>
            <w:t>Fecha</w:t>
          </w:r>
          <w:r>
            <w:rPr>
              <w:spacing w:val="39"/>
              <w:sz w:val="20"/>
            </w:rPr>
            <w:t xml:space="preserve"> </w:t>
          </w:r>
          <w:r>
            <w:rPr>
              <w:sz w:val="20"/>
            </w:rPr>
            <w:t>de</w:t>
          </w:r>
          <w:r>
            <w:rPr>
              <w:spacing w:val="-7"/>
              <w:sz w:val="20"/>
            </w:rPr>
            <w:t xml:space="preserve"> </w:t>
          </w:r>
          <w:r>
            <w:rPr>
              <w:sz w:val="20"/>
            </w:rPr>
            <w:t>actualización:</w:t>
          </w:r>
          <w:r>
            <w:rPr>
              <w:spacing w:val="-6"/>
              <w:sz w:val="20"/>
            </w:rPr>
            <w:t xml:space="preserve"> </w:t>
          </w:r>
          <w:r w:rsidR="00F007A3">
            <w:rPr>
              <w:sz w:val="20"/>
            </w:rPr>
            <w:t>16-06-2026</w:t>
          </w:r>
        </w:p>
      </w:tc>
      <w:tc>
        <w:tcPr>
          <w:tcW w:w="1559" w:type="dxa"/>
        </w:tcPr>
        <w:p w14:paraId="61092E60" w14:textId="77777777" w:rsidR="003A2358" w:rsidRDefault="003A2358" w:rsidP="003A2358">
          <w:pPr>
            <w:pStyle w:val="TableParagraph"/>
            <w:spacing w:line="212" w:lineRule="exact"/>
            <w:ind w:left="106"/>
            <w:rPr>
              <w:sz w:val="20"/>
            </w:rPr>
          </w:pPr>
          <w:r>
            <w:rPr>
              <w:sz w:val="20"/>
            </w:rPr>
            <w:t>Página</w:t>
          </w:r>
          <w:r>
            <w:rPr>
              <w:spacing w:val="-6"/>
              <w:sz w:val="20"/>
            </w:rPr>
            <w:t xml:space="preserve"> </w:t>
          </w:r>
          <w:r>
            <w:rPr>
              <w:sz w:val="20"/>
            </w:rPr>
            <w:t>1</w:t>
          </w:r>
          <w:r>
            <w:rPr>
              <w:spacing w:val="-3"/>
              <w:sz w:val="20"/>
            </w:rPr>
            <w:t xml:space="preserve"> </w:t>
          </w:r>
          <w:r>
            <w:rPr>
              <w:sz w:val="20"/>
            </w:rPr>
            <w:t>de</w:t>
          </w:r>
          <w:r>
            <w:rPr>
              <w:spacing w:val="-5"/>
              <w:sz w:val="20"/>
            </w:rPr>
            <w:t xml:space="preserve"> </w:t>
          </w:r>
          <w:r>
            <w:rPr>
              <w:spacing w:val="-10"/>
              <w:sz w:val="20"/>
            </w:rPr>
            <w:t>6</w:t>
          </w:r>
        </w:p>
      </w:tc>
    </w:tr>
  </w:tbl>
  <w:p w14:paraId="06B617CD" w14:textId="77777777" w:rsidR="000674A9" w:rsidRDefault="000674A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1564103"/>
    <w:multiLevelType w:val="multilevel"/>
    <w:tmpl w:val="AE6E5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BD7E07"/>
    <w:multiLevelType w:val="hybridMultilevel"/>
    <w:tmpl w:val="5D04C8E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8F7006"/>
    <w:multiLevelType w:val="multilevel"/>
    <w:tmpl w:val="B0DC9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BE60D3"/>
    <w:multiLevelType w:val="multilevel"/>
    <w:tmpl w:val="85B61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866D6E"/>
    <w:multiLevelType w:val="hybridMultilevel"/>
    <w:tmpl w:val="D61C8B2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490BD7"/>
    <w:multiLevelType w:val="multilevel"/>
    <w:tmpl w:val="BE1E0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2634349">
    <w:abstractNumId w:val="8"/>
  </w:num>
  <w:num w:numId="2" w16cid:durableId="1561207184">
    <w:abstractNumId w:val="6"/>
  </w:num>
  <w:num w:numId="3" w16cid:durableId="1006060558">
    <w:abstractNumId w:val="5"/>
  </w:num>
  <w:num w:numId="4" w16cid:durableId="446511697">
    <w:abstractNumId w:val="4"/>
  </w:num>
  <w:num w:numId="5" w16cid:durableId="1976444345">
    <w:abstractNumId w:val="7"/>
  </w:num>
  <w:num w:numId="6" w16cid:durableId="1712992048">
    <w:abstractNumId w:val="3"/>
  </w:num>
  <w:num w:numId="7" w16cid:durableId="668868342">
    <w:abstractNumId w:val="2"/>
  </w:num>
  <w:num w:numId="8" w16cid:durableId="1558391776">
    <w:abstractNumId w:val="1"/>
  </w:num>
  <w:num w:numId="9" w16cid:durableId="1966813349">
    <w:abstractNumId w:val="0"/>
  </w:num>
  <w:num w:numId="10" w16cid:durableId="1801262924">
    <w:abstractNumId w:val="13"/>
  </w:num>
  <w:num w:numId="11" w16cid:durableId="1509254436">
    <w:abstractNumId w:val="14"/>
  </w:num>
  <w:num w:numId="12" w16cid:durableId="706954603">
    <w:abstractNumId w:val="12"/>
  </w:num>
  <w:num w:numId="13" w16cid:durableId="1085955350">
    <w:abstractNumId w:val="11"/>
  </w:num>
  <w:num w:numId="14" w16cid:durableId="1075274510">
    <w:abstractNumId w:val="9"/>
  </w:num>
  <w:num w:numId="15" w16cid:durableId="6646686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mqcv7MKCVpLNwHw1XKUaNzQjsLqcAhw8+ziGNtX2ZUuabSvykEwVEPqpS++Xrc2SoejFqXBdAC1DskK+X3CwA==" w:salt="OF1gWPV1OBvp0VJ+s1xfWg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674A9"/>
    <w:rsid w:val="0015074B"/>
    <w:rsid w:val="001A2A33"/>
    <w:rsid w:val="001E2214"/>
    <w:rsid w:val="0029639D"/>
    <w:rsid w:val="00326F90"/>
    <w:rsid w:val="003556CF"/>
    <w:rsid w:val="00375E65"/>
    <w:rsid w:val="003A2358"/>
    <w:rsid w:val="007D4010"/>
    <w:rsid w:val="0087793B"/>
    <w:rsid w:val="008A2ACA"/>
    <w:rsid w:val="00931348"/>
    <w:rsid w:val="009C39EA"/>
    <w:rsid w:val="00A36440"/>
    <w:rsid w:val="00AA1D8D"/>
    <w:rsid w:val="00AF3452"/>
    <w:rsid w:val="00B47730"/>
    <w:rsid w:val="00BC6BD6"/>
    <w:rsid w:val="00C148C1"/>
    <w:rsid w:val="00C83652"/>
    <w:rsid w:val="00CA3D69"/>
    <w:rsid w:val="00CB0664"/>
    <w:rsid w:val="00D7609F"/>
    <w:rsid w:val="00DB52F4"/>
    <w:rsid w:val="00E25728"/>
    <w:rsid w:val="00F007A3"/>
    <w:rsid w:val="00F16DAD"/>
    <w:rsid w:val="00F71EED"/>
    <w:rsid w:val="00F82D5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A34706A"/>
  <w14:defaultImageDpi w14:val="300"/>
  <w15:docId w15:val="{3C8EFA1F-9702-4B3F-9C92-23D58A5FB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  <w:lang w:val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TableNormal">
    <w:name w:val="Table Normal"/>
    <w:uiPriority w:val="2"/>
    <w:semiHidden/>
    <w:unhideWhenUsed/>
    <w:qFormat/>
    <w:rsid w:val="003A2358"/>
    <w:pPr>
      <w:widowControl w:val="0"/>
      <w:autoSpaceDE w:val="0"/>
      <w:autoSpaceDN w:val="0"/>
      <w:spacing w:after="0" w:line="240" w:lineRule="auto"/>
    </w:pPr>
    <w:rPr>
      <w:rFonts w:eastAsia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A235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943E5DE-1FC5-4235-9F2F-1AA50B1E4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510</Words>
  <Characters>3450</Characters>
  <Application>Microsoft Office Word</Application>
  <DocSecurity>0</DocSecurity>
  <Lines>82</Lines>
  <Paragraphs>25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LVMEN</Manager>
  <Company>Universidad del Cauca</Company>
  <LinksUpToDate>false</LinksUpToDate>
  <CharactersWithSpaces>3935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Universidad del Cauca</dc:creator>
  <cp:keywords>Formato</cp:keywords>
  <dc:description>generated by python-docx</dc:description>
  <cp:lastModifiedBy>JULIO CESAR ULCUE TRUJILLO</cp:lastModifiedBy>
  <cp:revision>3</cp:revision>
  <dcterms:created xsi:type="dcterms:W3CDTF">2026-06-16T19:24:00Z</dcterms:created>
  <dcterms:modified xsi:type="dcterms:W3CDTF">2026-06-16T19:48:00Z</dcterms:modified>
  <cp:category/>
</cp:coreProperties>
</file>